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书名：赛珍珠研究文集  第2辑</w:t>
      </w:r>
    </w:p>
    <w:p>
      <w:r>
        <w:t>作者：许晓霞主编；王玉国副主编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赛珍珠研究文集  第2辑 评论地址：https://www.jiaokey.com/book/detail/14619448.html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