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书名：赛珍珠研究资料  2001年</w:t>
      </w:r>
    </w:p>
    <w:p>
      <w:r>
        <w:t>作者：宿州师专图书馆</w:t>
      </w:r>
    </w:p>
    <w:p>
      <w:r>
        <w:t>出版社：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赛珍珠研究资料  2001年 评论地址：https://www.jiaokey.com/book/detail/14619451.html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