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玩转乐高虚拟搭建</w:t>
      </w:r>
    </w:p>
    <w:p>
      <w:r>
        <w:rPr>
          <w:rFonts w:ascii="宋体" w:hAnsi="宋体" w:eastAsia="宋体"/>
          <w:sz w:val="24"/>
        </w:rPr>
        <w:t>（美）约翰·贝克托（John Baichtal）著；孟辉，韦皓文，林业渊译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玩转乐高虚拟搭建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（美）约翰·贝克托（John Baichtal）著；孟辉，韦皓文，林业渊译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本书出售、求购地址：https://www.jiaokey.com/book/detail/14619645.html</w:t>
      </w:r>
    </w:p>
    <w:p>
      <w:r>
        <w:t>更多相关图书推荐：https://www.jiaokey.com</w:t>
      </w:r>
    </w:p>
    <w:p>
      <w:r>
        <w:t>（美）约翰·贝克托（John Baichtal）著；孟辉，韦皓文，林业渊译 其他作品：https://www.jiaokey.com/tag/（美）约翰·贝克托（John Baichtal）著；孟辉，韦皓文，林业渊译.html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关键词搜索：https://www.jiaokey.com/tag/玩转乐高虚拟搭建.html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