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书名：纸中敦煌  敦煌与丝绸之路文化精品图书影像</w:t>
      </w:r>
    </w:p>
    <w:p>
      <w:r>
        <w:t>作者：王光辉主编；薛英昭副主编</w:t>
      </w:r>
    </w:p>
    <w:p>
      <w:r>
        <w:t>出版社：兰州:甘肃教育出版社,2017.11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纸中敦煌  敦煌与丝绸之路文化精品图书影像 评论地址：https://www.jiaokey.com/book/detail/14619667.html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