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书名：所幸，我们升起了炉火，又烹煮了食物</w:t>
      </w:r>
    </w:p>
    <w:p>
      <w:r>
        <w:t>作者：张进步，程碧主编</w:t>
      </w:r>
    </w:p>
    <w:p>
      <w:r>
        <w:t>出版社：北京:中国致公出版社,2018.12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所幸，我们升起了炉火，又烹煮了食物 评论地址：https://www.jiaokey.com/book/detail/14619711.html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