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作者：（日）渡边淳一著；沈玲译</w:t>
      </w:r>
    </w:p>
    <w:p>
      <w:r>
        <w:t>出版社：青岛：青岛出版社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何处是归程 评论地址：https://www.jiaokey.com/book/detail/14619777.html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