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书名：宜静默宜从容</w:t>
      </w:r>
    </w:p>
    <w:p>
      <w:r>
        <w:t>作者：冯友兰著</w:t>
      </w:r>
    </w:p>
    <w:p>
      <w:r>
        <w:t>出版社：北京时代华文书局,2019.04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宜静默宜从容 评论地址：https://www.jiaokey.com/book/detail/14619858.html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