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书名：此与彼之间</w:t>
      </w:r>
    </w:p>
    <w:p>
      <w:r>
        <w:t>作者：澎湃新闻“镜相”工作室</w:t>
      </w:r>
    </w:p>
    <w:p>
      <w:r>
        <w:t>出版社：北京:中国工人出版社,2018.12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此与彼之间 评论地址：https://www.jiaokey.com/book/detail/14619860.html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