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书名：莎剧解读</w:t>
      </w:r>
    </w:p>
    <w:p>
      <w:r>
        <w:t>作者：王元化，（德）歌德，张可</w:t>
      </w:r>
    </w:p>
    <w:p>
      <w:r>
        <w:t>出版社：上海:上海书店出版社,2018.12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莎剧解读 评论地址：https://www.jiaokey.com/book/detail/14619900.html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