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书名：常青藤文库  爱上一座城  林徽因谈建筑与设计</w:t>
      </w:r>
    </w:p>
    <w:p>
      <w:r>
        <w:t>作者：林徽因著</w:t>
      </w:r>
    </w:p>
    <w:p>
      <w:r>
        <w:t>出版社：上海：上海人民美术出版社</w:t>
      </w:r>
    </w:p>
    <w:p>
      <w:r>
        <w:t>出版日期：2018</w:t>
      </w:r>
    </w:p>
    <w:p>
      <w:r>
        <w:t>总页数：214</w:t>
      </w:r>
    </w:p>
    <w:p>
      <w:r>
        <w:t>更多请访问教客网: www.jiaokey.com</w:t>
      </w:r>
    </w:p>
    <w:p>
      <w:r>
        <w:t>常青藤文库  爱上一座城  林徽因谈建筑与设计 评论地址：https://www.jiaokey.com/book/detail/14619974.html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