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20岁不努力，40岁会出局  打造不依附于平台的核心竞争力</w:t>
      </w:r>
    </w:p>
    <w:p>
      <w:r>
        <w:rPr>
          <w:rFonts w:ascii="宋体" w:hAnsi="宋体" w:eastAsia="宋体"/>
          <w:sz w:val="24"/>
        </w:rPr>
        <w:t>刘仕祥著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20岁不努力，40岁会出局  打造不依附于平台的核心竞争力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本书出售、求购地址：https://www.jiaokey.com/book/detail/14619983.html</w:t>
      </w:r>
    </w:p>
    <w:p>
      <w:r>
        <w:t>更多相关图书推荐：https://www.jiaokey.com</w:t>
      </w:r>
    </w:p>
    <w:p>
      <w:r>
        <w:t>刘仕祥著 其他作品：https://www.jiaokey.com/tag/刘仕祥著.html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关键词搜索：https://www.jiaokey.com/tag/20岁不努力，40岁会出局  打造不依附于平台的核心竞争力.html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