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“一带一路”文化遗产合作交流  2017国际高峰论坛成果集</w:t>
      </w:r>
    </w:p>
    <w:p>
      <w:r>
        <w:rPr>
          <w:rFonts w:ascii="宋体" w:hAnsi="宋体" w:eastAsia="宋体"/>
          <w:sz w:val="24"/>
        </w:rPr>
        <w:t>陈平主编；李凌川副主编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“一带一路”文化遗产合作交流  2017国际高峰论坛成果集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陈平主编；李凌川副主编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本书出售、求购地址：https://www.jiaokey.com/book/detail/14619987.html</w:t>
      </w:r>
    </w:p>
    <w:p>
      <w:r>
        <w:t>更多相关图书推荐：https://www.jiaokey.com</w:t>
      </w:r>
    </w:p>
    <w:p>
      <w:r>
        <w:t>陈平主编；李凌川副主编 其他作品：https://www.jiaokey.com/tag/陈平主编；李凌川副主编.html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关键词搜索：https://www.jiaokey.com/tag/“一带一路”文化遗产合作交流  2017国际高峰论坛成果集.html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