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书名：常青藤文库  爱神的爱  郑振铎译希腊罗马神话</w:t>
      </w:r>
    </w:p>
    <w:p>
      <w:r>
        <w:t>作者：郑振铎编</w:t>
      </w:r>
    </w:p>
    <w:p>
      <w:r>
        <w:t>出版社：上海:上海人民美术出版社,2018.11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常青藤文库  爱神的爱  郑振铎译希腊罗马神话 评论地址：https://www.jiaokey.com/book/detail/14619999.html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