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第2册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总页数：910</w:t>
      </w:r>
    </w:p>
    <w:p>
      <w:r>
        <w:t>更多请访问教客网:www.jiaokey.com</w:t>
      </w:r>
    </w:p>
    <w:p>
      <w:r>
        <w:t>儿童心理研究  第2册  百年学前教育文库  第7辑评论地址：https://www.jiaokey.com/book/detail/14620053.html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