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书名：好设计是这样炼成的  室内设计师进阶手册</w:t>
      </w:r>
    </w:p>
    <w:p>
      <w:r>
        <w:t>作者：赵策明著</w:t>
      </w:r>
    </w:p>
    <w:p>
      <w:r>
        <w:t>出版社：江苏凤凰科学技术出版社,2019.05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好设计是这样炼成的  室内设计师进阶手册 评论地址：https://www.jiaokey.com/book/detail/14620259.html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