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书名：珞珈印记  武汉大学原工学院保护修缮纪事</w:t>
      </w:r>
    </w:p>
    <w:p>
      <w:r>
        <w:t>作者：上海住总集团建设发展有限公司编著</w:t>
      </w:r>
    </w:p>
    <w:p>
      <w:r>
        <w:t>出版社：上海:上海大学出版社,2019.05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珞珈印记  武汉大学原工学院保护修缮纪事 评论地址：https://www.jiaokey.com/book/detail/14620265.html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