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书名：自强教育书系  应试主义</w:t>
      </w:r>
    </w:p>
    <w:p>
      <w:r>
        <w:t>作者：周序著</w:t>
      </w:r>
    </w:p>
    <w:p>
      <w:r>
        <w:t>出版社：厦门:厦门大学出版社,2017.10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自强教育书系  应试主义 评论地址：https://www.jiaokey.com/book/detail/14620499.html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