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书名：我的阅读史</w:t>
      </w:r>
    </w:p>
    <w:p>
      <w:r>
        <w:t>作者：李治华著</w:t>
      </w:r>
    </w:p>
    <w:p>
      <w:r>
        <w:t>出版社：北京:团结出版社,2018.11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我的阅读史 评论地址：https://www.jiaokey.com/book/detail/14621176.html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