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书名：大城东莞</w:t>
      </w:r>
    </w:p>
    <w:p>
      <w:r>
        <w:t>作者：东&lt;font color=Red&gt;莞&lt;/font&gt;市碧桂园房地产开发有限公司，东&lt;font color=Red&gt;莞&lt;/font&gt;报业传媒集团有限公司编著</w:t>
      </w:r>
    </w:p>
    <w:p>
      <w:r>
        <w:t>出版社：广州:羊城晚报出版社,2018.12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大城东莞 评论地址：https://www.jiaokey.com/book/detail/14621219.html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