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书名：经典爱情三部曲  傲慢与偏见</w:t>
      </w:r>
    </w:p>
    <w:p>
      <w:r>
        <w:t>作者：孙致礼译；（英）简·奥斯汀</w:t>
      </w:r>
    </w:p>
    <w:p>
      <w:r>
        <w:t>出版社：成都:四川文艺出版社,2019.05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经典爱情三部曲  傲慢与偏见 评论地址：https://www.jiaokey.com/book/detail/14621275.html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