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书名：现代临床输血指南</w:t>
      </w:r>
    </w:p>
    <w:p>
      <w:r>
        <w:t>作者：魏晴，郑山根主编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总页数：318</w:t>
      </w:r>
    </w:p>
    <w:p>
      <w:r>
        <w:t>更多请访问教客网: www.jiaokey.com</w:t>
      </w:r>
    </w:p>
    <w:p>
      <w:r>
        <w:t>现代临床输血指南 评论地址：https://www.jiaokey.com/book/detail/14621291.html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