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书名：考研数学过关必做800题  数学二</w:t>
      </w:r>
    </w:p>
    <w:p>
      <w:r>
        <w:t>作者：新东方国内大学项目事业部编著</w:t>
      </w:r>
    </w:p>
    <w:p>
      <w:r>
        <w:t>出版社：武汉:华中科技大学出版社,2019.05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考研数学过关必做800题  数学二 评论地址：https://www.jiaokey.com/book/detail/14621395.html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