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书名：北京藏传佛教艺术  北京藏传佛教文物遗存研究  元</w:t>
      </w:r>
    </w:p>
    <w:p>
      <w:r>
        <w:t>作者：谢继胜，魏文，贾维维主编</w:t>
      </w:r>
    </w:p>
    <w:p>
      <w:r>
        <w:t>出版社：北京人民出版社,2018.06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北京藏传佛教艺术  北京藏传佛教文物遗存研究  元 评论地址：https://www.jiaokey.com/book/detail/14621478.html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