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作者：（英）查尔斯·狄更斯著；胡大芳译</w:t>
      </w:r>
    </w:p>
    <w:p>
      <w:r>
        <w:t>出版社：北京:群言出版社,2017.04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大卫·科波菲尔  上 评论地址：https://www.jiaokey.com/book/detail/14621668.html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