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书名：雾霾对北京旅游业的影响研究</w:t>
      </w:r>
    </w:p>
    <w:p>
      <w:r>
        <w:t>作者：彭建著</w:t>
      </w:r>
    </w:p>
    <w:p>
      <w:r>
        <w:t>出版社：北京:中国旅游出版社,2018.11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雾霾对北京旅游业的影响研究 评论地址：https://www.jiaokey.com/book/detail/14621806.html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