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书名：小说面面观</w:t>
      </w:r>
    </w:p>
    <w:p>
      <w:r>
        <w:t>作者：冯涛译；（英）E.M.福斯特</w:t>
      </w:r>
    </w:p>
    <w:p>
      <w:r>
        <w:t>出版社：上海:上海译文出版社,2019.05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小说面面观 评论地址：https://www.jiaokey.com/book/detail/14621914.html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