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书名：《论语》思想术语俄译选读</w:t>
      </w:r>
    </w:p>
    <w:p>
      <w:r>
        <w:t>作者：关月月主编；王洪明，田守欣副主编</w:t>
      </w:r>
    </w:p>
    <w:p>
      <w:r>
        <w:t>出版社：黑龙江大学出版社,2018.11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《论语》思想术语俄译选读 评论地址：https://www.jiaokey.com/book/detail/14621943.html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