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书名：西方经济学考研名校真题汇编  曼昆、范里安等中级版</w:t>
      </w:r>
    </w:p>
    <w:p>
      <w:r>
        <w:t>作者:启航龙图经济学院主编</w:t>
      </w:r>
    </w:p>
    <w:p>
      <w:r>
        <w:t>出版社:北京:北京理工大学出版社,2019.03</w:t>
      </w:r>
    </w:p>
    <w:p>
      <w:r>
        <w:t>出版日期：</w:t>
      </w:r>
    </w:p>
    <w:p>
      <w:r>
        <w:t>总页数：362</w:t>
      </w:r>
    </w:p>
    <w:p>
      <w:r>
        <w:t>更多请访问教客网:www.jiaokey.com</w:t>
      </w:r>
    </w:p>
    <w:p>
      <w:r>
        <w:t>西方经济学考研名校真题汇编  曼昆、范里安等中级版评论地址：https://www.jiaokey.com/book/detail/14621956.html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