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老蒋12式  英二阅读满分冲刺暨真题分类精讲  补充解析篇  第2版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老蒋12式  英二阅读满分冲刺暨真题分类精讲  补充解析篇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本书出售、求购地址：https://www.jiaokey.com/book/detail/14621981.html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关键词搜索：https://www.jiaokey.com/tag/2019考研英语  2  老蒋12式  英二阅读满分冲刺暨真题分类精讲  补充解析篇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