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书名：十三经精解  论语精解</w:t>
      </w:r>
    </w:p>
    <w:p>
      <w:r>
        <w:t>作者：刘松来主编；杨群释解</w:t>
      </w:r>
    </w:p>
    <w:p>
      <w:r>
        <w:t>出版社：青岛:青岛出版社,2018.07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十三经精解  论语精解 评论地址：https://www.jiaokey.com/book/detail/14622001.html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