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书名：333教育综合应试题库</w:t>
      </w:r>
    </w:p>
    <w:p>
      <w:r>
        <w:t>作者：徐影主编</w:t>
      </w:r>
    </w:p>
    <w:p>
      <w:r>
        <w:t>出版社：北京：北京理工大学出版社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333教育综合应试题库 评论地址：https://www.jiaokey.com/book/detail/14622123.html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