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建筑房地产企业税收安全策略</w:t>
      </w:r>
    </w:p>
    <w:p>
      <w:r>
        <w:rPr>
          <w:rFonts w:ascii="宋体" w:hAnsi="宋体" w:eastAsia="宋体"/>
          <w:sz w:val="24"/>
        </w:rPr>
        <w:t>肖太寿，高亚莉著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建筑房地产企业税收安全策略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肖太寿，高亚莉著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本书出售、求购地址：https://www.jiaokey.com/book/detail/14622131.html</w:t>
      </w:r>
    </w:p>
    <w:p>
      <w:r>
        <w:t>更多相关图书推荐：https://www.jiaokey.com</w:t>
      </w:r>
    </w:p>
    <w:p>
      <w:r>
        <w:t>肖太寿，高亚莉著 其他作品：https://www.jiaokey.com/tag/肖太寿，高亚莉著.html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关键词搜索：https://www.jiaokey.com/tag/建筑房地产企业税收安全策略.html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