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平心平天下  传统文化中的内圣外王之道与经世致用之学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平心平天下  传统文化中的内圣外王之道与经世致用之学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本书出售、求购地址：https://www.jiaokey.com/book/detail/14622261.html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北京时代华文书局,2017.05 出版图书：https://www.jiaokey.com/tag/北京时代华文书局,2017.05.html</w:t>
      </w:r>
    </w:p>
    <w:p>
      <w:r>
        <w:t>关键词搜索：https://www.jiaokey.com/tag/哲学－研究－中国.html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