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书名：命运反复无常，你要洞察人心</w:t>
      </w:r>
    </w:p>
    <w:p>
      <w:r>
        <w:t>作者：张霆，袁子茵责任编辑；吕峥</w:t>
      </w:r>
    </w:p>
    <w:p>
      <w:r>
        <w:t>出版社：北京:现代出版社,2019.05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命运反复无常，你要洞察人心 评论地址：https://www.jiaokey.com/book/detail/14622287.html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