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我的书信</w:t>
      </w:r>
    </w:p>
    <w:p>
      <w:r>
        <w:rPr>
          <w:rFonts w:ascii="宋体" w:hAnsi="宋体" w:eastAsia="宋体"/>
          <w:sz w:val="24"/>
        </w:rPr>
        <w:t>李致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9787220110238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李致长期任职于四川出版界，并担任四川省文联主席、省委宣传部副部长等职，为四川的出版、川剧事业做出了卓越贡献。其与巴金特殊的亲情关系和巴金对他思想、事业发展上的指导与鼓励支持。《我的书信》收入作者与著名作家巴金、曹禺、沙丁等名家、名流的主要来往书信集，具有相当的出版价值。</w:t>
      </w:r>
    </w:p>
    <w:p/>
    <w:p>
      <w:r>
        <w:t>本书出售、求购地址：https://www.jiaokey.com/book/detail/14622316.html</w:t>
      </w:r>
    </w:p>
    <w:p>
      <w:r>
        <w:t>更多当代作品（1949年~）图书推荐：https://www.jiaokey.com</w:t>
      </w:r>
    </w:p>
    <w:p>
      <w:r>
        <w:t>李致 其他作品：https://www.jiaokey.com/tag/李致.html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