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书名：《伤残抚恤管理办法》宣贯实施手册</w:t>
      </w:r>
    </w:p>
    <w:p>
      <w:r>
        <w:t>作者：民政部民政司主编</w:t>
      </w:r>
    </w:p>
    <w:p>
      <w:r>
        <w:t>出版社：北京：中国社会出版社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《伤残抚恤管理办法》宣贯实施手册 评论地址：https://www.jiaokey.com/book/detail/14622573.html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