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书名：在党旗下成长：甘肃少年儿童运动史</w:t>
      </w:r>
    </w:p>
    <w:p>
      <w:r>
        <w:t>作者：中国少年先锋队甘肃工作委员会编</w:t>
      </w:r>
    </w:p>
    <w:p>
      <w:r>
        <w:t>出版社：兰州：甘肃少年儿童出版社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在党旗下成长：甘肃少年儿童运动史 评论地址：https://www.jiaokey.com/book/detail/14622642.html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