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书名：轰天绝唱  《收租院》泥塑奇观</w:t>
      </w:r>
    </w:p>
    <w:p>
      <w:r>
        <w:t>作者：王治安著</w:t>
      </w:r>
    </w:p>
    <w:p>
      <w:r>
        <w:t>出版社：成都:天地出版社,2001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轰天绝唱  《收租院》泥塑奇观 评论地址：https://www.jiaokey.com/book/detail/14622673.html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