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经营过程重组</w:t>
      </w:r>
    </w:p>
    <w:p>
      <w:r>
        <w:rPr>
          <w:rFonts w:ascii="宋体" w:hAnsi="宋体" w:eastAsia="宋体"/>
          <w:sz w:val="24"/>
        </w:rPr>
        <w:t>佩帕德等著；高俊山译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经营过程重组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佩帕德等著；高俊山译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本书出售、求购地址：https://www.jiaokey.com/book/detail/14622704.html</w:t>
      </w:r>
    </w:p>
    <w:p>
      <w:r>
        <w:t>更多相关图书推荐：https://www.jiaokey.com</w:t>
      </w:r>
    </w:p>
    <w:p>
      <w:r>
        <w:t>佩帕德等著；高俊山译 其他作品：https://www.jiaokey.com/tag/佩帕德等著；高俊山译.html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关键词搜索：https://www.jiaokey.com/tag/经营过程重组.html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