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书名：华夏文明传播研究文库  中华传统文化传播研究举隅</w:t>
      </w:r>
    </w:p>
    <w:p>
      <w:r>
        <w:t>作者：吉峰著</w:t>
      </w:r>
    </w:p>
    <w:p>
      <w:r>
        <w:t>出版社：北京:九州出版社,2019.05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华夏文明传播研究文库  中华传统文化传播研究举隅 评论地址：https://www.jiaokey.com/book/detail/14622870.html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