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  第2辑</w:t>
      </w:r>
    </w:p>
    <w:p>
      <w:r>
        <w:t>作者：黄卓越主编</w:t>
      </w:r>
    </w:p>
    <w:p>
      <w:r>
        <w:t>出版社：北京:五洲传播出版社,2018.02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汉风  第2辑 评论地址：https://www.jiaokey.com/book/detail/14622911.html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