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书名：最美的尺牍</w:t>
      </w:r>
    </w:p>
    <w:p>
      <w:r>
        <w:t>作者：莫幼群，于继勇著</w:t>
      </w:r>
    </w:p>
    <w:p>
      <w:r>
        <w:t>出版社：合肥:合肥工业大学出版社,2017.12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最美的尺牍 评论地址：https://www.jiaokey.com/book/detail/14622957.html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