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书名：广州花都炭步元宵灯会</w:t>
      </w:r>
    </w:p>
    <w:p>
      <w:r>
        <w:t>作者：刘兆江，刘琦著</w:t>
      </w:r>
    </w:p>
    <w:p>
      <w:r>
        <w:t>出版社：广州:广州出版社,2019.01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广州花都炭步元宵灯会 评论地址：https://www.jiaokey.com/book/detail/14622959.html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