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书名：“一带一路”倡议下发电企业“走出去”战略研究</w:t>
      </w:r>
    </w:p>
    <w:p>
      <w:r>
        <w:t>作者：王永志著</w:t>
      </w:r>
    </w:p>
    <w:p>
      <w:r>
        <w:t>出版社：北京：金盾出版社</w:t>
      </w:r>
    </w:p>
    <w:p>
      <w:r>
        <w:t>出版日期：2018.08</w:t>
      </w:r>
    </w:p>
    <w:p>
      <w:r>
        <w:t>总页数：170</w:t>
      </w:r>
    </w:p>
    <w:p>
      <w:r>
        <w:t>更多请访问教客网: www.jiaokey.com</w:t>
      </w:r>
    </w:p>
    <w:p>
      <w:r>
        <w:t>“一带一路”倡议下发电企业“走出去”战略研究 评论地址：https://www.jiaokey.com/book/detail/14623055.html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