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书名：微表情心理学</w:t>
      </w:r>
    </w:p>
    <w:p>
      <w:r>
        <w:t>作者：杨颖编著</w:t>
      </w:r>
    </w:p>
    <w:p>
      <w:r>
        <w:t>出版社：成都:成都地图出版社,2019.03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微表情心理学 评论地址：https://www.jiaokey.com/book/detail/14623068.html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