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书名：食人神话</w:t>
      </w:r>
    </w:p>
    <w:p>
      <w:r>
        <w:t>作者：（美）威廉·艾伦斯著；蔡圣勤，胡忠青，殷珊琳译</w:t>
      </w:r>
    </w:p>
    <w:p>
      <w:r>
        <w:t>出版社：武汉:武汉大学出版社,2018.11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食人神话 评论地址：https://www.jiaokey.com/book/detail/14623164.html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