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境界形而上学  中国哲学的一种解读</w:t>
      </w:r>
    </w:p>
    <w:p>
      <w:r>
        <w:rPr>
          <w:rFonts w:ascii="宋体" w:hAnsi="宋体" w:eastAsia="宋体"/>
          <w:sz w:val="24"/>
        </w:rPr>
        <w:t>宁新昌著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境界形而上学  中国哲学的一种解读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本书出售、求购地址：https://www.jiaokey.com/book/detail/14623167.html</w:t>
      </w:r>
    </w:p>
    <w:p>
      <w:r>
        <w:t>更多相关图书推荐：https://www.jiaokey.com</w:t>
      </w:r>
    </w:p>
    <w:p>
      <w:r>
        <w:t>宁新昌著 其他作品：https://www.jiaokey.com/tag/宁新昌著.html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关键词搜索：https://www.jiaokey.com/tag/境界形而上学  中国哲学的一种解读.html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