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知识产权证券化系列丛书  知识产权证券化的理论与实践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知识产权证券化系列丛书  知识产权证券化的理论与实践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本书出售、求购地址：https://www.jiaokey.com/book/detail/14623217.html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关键词搜索：https://www.jiaokey.com/tag/知识产权证券化系列丛书  知识产权证券化的理论与实践.html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