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争议海域既有石油合同的法律问题研究</w:t>
      </w:r>
    </w:p>
    <w:p>
      <w:r>
        <w:rPr>
          <w:rFonts w:ascii="宋体" w:hAnsi="宋体" w:eastAsia="宋体"/>
          <w:sz w:val="24"/>
        </w:rPr>
        <w:t>董世杰著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争议海域既有石油合同的法律问题研究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本书出售、求购地址：https://www.jiaokey.com/book/detail/14623218.html</w:t>
      </w:r>
    </w:p>
    <w:p>
      <w:r>
        <w:t>更多相关图书推荐：https://www.jiaokey.com</w:t>
      </w:r>
    </w:p>
    <w:p>
      <w:r>
        <w:t>董世杰著 其他作品：https://www.jiaokey.com/tag/董世杰著.html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关键词搜索：https://www.jiaokey.com/tag/争议海域既有石油合同的法律问题研究.html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