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书名：健康浪漫在山野  驴友手记</w:t>
      </w:r>
    </w:p>
    <w:p>
      <w:r>
        <w:t>作者：刘正钦著</w:t>
      </w:r>
    </w:p>
    <w:p>
      <w:r>
        <w:t>出版社：北京:中国书籍出版社,2019.06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健康浪漫在山野  驴友手记 评论地址：https://www.jiaokey.com/book/detail/14623238.html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